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Voc.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patience    </w:t>
      </w:r>
      <w:r>
        <w:t xml:space="preserve">   taylor    </w:t>
      </w:r>
      <w:r>
        <w:t xml:space="preserve">   conflict    </w:t>
      </w:r>
      <w:r>
        <w:t xml:space="preserve">   communication    </w:t>
      </w:r>
      <w:r>
        <w:t xml:space="preserve">   personality    </w:t>
      </w:r>
      <w:r>
        <w:t xml:space="preserve">   ethics    </w:t>
      </w:r>
      <w:r>
        <w:t xml:space="preserve">   responsible    </w:t>
      </w:r>
      <w:r>
        <w:t xml:space="preserve">   resolution    </w:t>
      </w:r>
      <w:r>
        <w:t xml:space="preserve">   morals    </w:t>
      </w:r>
      <w:r>
        <w:t xml:space="preserve">   peers    </w:t>
      </w:r>
      <w:r>
        <w:t xml:space="preserve">   pressure    </w:t>
      </w:r>
      <w:r>
        <w:t xml:space="preserve">   values    </w:t>
      </w:r>
      <w:r>
        <w:t xml:space="preserve">   consequences    </w:t>
      </w:r>
      <w:r>
        <w:t xml:space="preserve">   warning    </w:t>
      </w:r>
      <w:r>
        <w:t xml:space="preserve">   actionplan    </w:t>
      </w:r>
      <w:r>
        <w:t xml:space="preserve">   healthful    </w:t>
      </w:r>
      <w:r>
        <w:t xml:space="preserve">   decision    </w:t>
      </w:r>
      <w:r>
        <w:t xml:space="preserve">   goal    </w:t>
      </w:r>
      <w:r>
        <w:t xml:space="preserve">   tolerant    </w:t>
      </w:r>
      <w:r>
        <w:t xml:space="preserve">   traits    </w:t>
      </w:r>
      <w:r>
        <w:t xml:space="preserve">   character    </w:t>
      </w:r>
      <w:r>
        <w:t xml:space="preserve">   respect    </w:t>
      </w:r>
      <w:r>
        <w:t xml:space="preserve">   rolemodel    </w:t>
      </w:r>
      <w:r>
        <w:t xml:space="preserve">   responsibility    </w:t>
      </w:r>
      <w:r>
        <w:t xml:space="preserve">   trustworthiness    </w:t>
      </w:r>
      <w:r>
        <w:t xml:space="preserve">   decisionmaking    </w:t>
      </w:r>
      <w:r>
        <w:t xml:space="preserve">   physical    </w:t>
      </w:r>
      <w:r>
        <w:t xml:space="preserve">   mental    </w:t>
      </w:r>
      <w:r>
        <w:t xml:space="preserve">   social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Voc.</dc:title>
  <dcterms:created xsi:type="dcterms:W3CDTF">2021-10-11T08:49:27Z</dcterms:created>
  <dcterms:modified xsi:type="dcterms:W3CDTF">2021-10-11T08:49:27Z</dcterms:modified>
</cp:coreProperties>
</file>