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shedding of the lining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pair of tubes with finger like projections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small,muscular,pear-shaped organ, about the size of a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small glands that produce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duct that conveys sperm from the testicle to the urethra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gland surrounding the neck or the bladder in a male mammals and releasing prosatic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muscular,elastic,passageway that extends from the uterus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making a copy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sex glands that house the ova and produce female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tube shaped organ attached to the trunk of the body just above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tube that leads from the bladder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reproductive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</dc:title>
  <dcterms:created xsi:type="dcterms:W3CDTF">2021-10-11T08:50:32Z</dcterms:created>
  <dcterms:modified xsi:type="dcterms:W3CDTF">2021-10-11T08:50:32Z</dcterms:modified>
</cp:coreProperties>
</file>