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Hint: eating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Hint: this is an inability to resist his/her addictive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Hint: This disorders relates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Hint: shows up in social behavior (ex. lying, theft,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Hint: this is a feeling of sadness which in result, the person cannot concentrate  or handle everyday decisions.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Hint: This is a complex mental disorder in which the person losses contact with regality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Hint: This is also called a manic- depressive disorder.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Hint: this leads to phobias that arise from unexplained phobias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Hint: avoids eating, fears that he/she might gain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Hint: A person who stays isolated and does not meet any body would have what kind of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Hint: fear, phobia, 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Hint: Severe mood changes (ex. depression)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Hint: Obsessive thought that leads to compulsive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Hint: fear of becoming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Hint: vomiting after 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</dc:title>
  <dcterms:created xsi:type="dcterms:W3CDTF">2021-10-11T08:51:09Z</dcterms:created>
  <dcterms:modified xsi:type="dcterms:W3CDTF">2021-10-11T08:51:09Z</dcterms:modified>
</cp:coreProperties>
</file>