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 drug in an unhealty or illegal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Drugs that distort moods, thoughts, and senes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Partial or total loss of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Obtained only by prescription and help relive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taking illegal drugs or a place where illegal drugs aren't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take a drug repeatedly and at increasingly high doses . Very dangerous!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down normal brain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 safe enough to be taken without  a written  order from  physician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active chemical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Occur after regular use of a drug  is reduced or stopped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Taking or using a medicine in a way that is not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 only be sold with a written order from a physician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person's body becomes used to the effect of medicine and needs more and more  of it to keep getting the same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Freeing the body of an addictive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Synthetic (fake) substance related to the male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effect from medicine other than the one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Fumes that are sniffed and inhaled to cause mind-altering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 other than food that changes the structure or function of the  body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that speeds up activity in the human 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of well-being or elation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Dried leaves and flowers from the hemp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that stimulates the central 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 from poppy plant that numbs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</dc:title>
  <dcterms:created xsi:type="dcterms:W3CDTF">2021-10-11T08:49:46Z</dcterms:created>
  <dcterms:modified xsi:type="dcterms:W3CDTF">2021-10-11T08:49:46Z</dcterms:modified>
</cp:coreProperties>
</file>