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Vocab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Range of chemicals whose volatile vapors or pressurized gases are concentrated and breathed in via the nose or mouth to produce a hallucination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substances(good and bad) in an incorrect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that causes hallucinations, such as LSD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mucous membrane disorder characterized by white patches, especially on the cheek, tongue, vulva, or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capable of causing cancer in living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effect caused by a drug or other physical/mentally altering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tactic that is used to make people do something they don't want to by saying that everyone does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Excessive amounts of alcohol ingested in a short span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Measurement of the intoxication of an individual due to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excessive use of a substance or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that when taken makes the user susceptible to take other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class of medicines that are used to provide relief from moderate-to-severe acute or chronic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late stage of scarring (fibrosis) of the liver caused by many forms of liver diseases and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ability to ingest a certain amount of a substance before effects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induces sedation by reducing irritability or excitement. They are central nervous depressants and interact with brain activity causing its deceleration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induces sedation by reducing irritability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agent (such as a drug) that produces a temporary increase of the functional activity or efficiency of an organism or any of its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 Unit 4</dc:title>
  <dcterms:created xsi:type="dcterms:W3CDTF">2021-10-11T08:50:26Z</dcterms:created>
  <dcterms:modified xsi:type="dcterms:W3CDTF">2021-10-11T08:50:26Z</dcterms:modified>
</cp:coreProperties>
</file>