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range of mind-altering substances. It can have a severe impact on your functioning as well as your physical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raises levels of physiological or nervous activity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causes hallucinations, such as LSD.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habit-forming drug that, while not itself addictive, may lead to the use of other addictive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ethanol concentration, or blood alcohol level is most commonly used as a metric of alcohol intoxication for legal or medical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secondary, typically undesirable effect of a drug or medical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 from members of one's peer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capable of causing cancer in living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promoting calm or inducing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mucous membrane disorder characterized by white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consumption of an excessive amount of alcohol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patterned use of a drug in which the user consumes the substance in amounts or with methods which are harmful to themselves or others, and is a form of substance-related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disease of the liver marked by degeneration of cells, inflammation, and fibrous thickening of tissue. It is typically a result of alcoholism or hepatitis.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or willingness to tolerate something, in particular the existence of opinions or behavior that one does not necessarily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medicinal preparation for inhaling.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or other substance affecting mood or behavior and sold for nonmedical purposes, especially an illegal one.</w:t>
            </w:r>
          </w:p>
        </w:tc>
      </w:tr>
    </w:tbl>
    <w:p>
      <w:pPr>
        <w:pStyle w:val="WordBankLarge"/>
      </w:pPr>
      <w:r>
        <w:t xml:space="preserve">   Substance Abuse    </w:t>
      </w:r>
      <w:r>
        <w:t xml:space="preserve">   Drug Misuse    </w:t>
      </w:r>
      <w:r>
        <w:t xml:space="preserve">   Side Effect    </w:t>
      </w:r>
      <w:r>
        <w:t xml:space="preserve">   Blood Alcohol Concentration    </w:t>
      </w:r>
      <w:r>
        <w:t xml:space="preserve">   Cirrhosis    </w:t>
      </w:r>
      <w:r>
        <w:t xml:space="preserve">   Binge Drinking    </w:t>
      </w:r>
      <w:r>
        <w:t xml:space="preserve">   Carcinogen    </w:t>
      </w:r>
      <w:r>
        <w:t xml:space="preserve">   Leukoplakia    </w:t>
      </w:r>
      <w:r>
        <w:t xml:space="preserve">   Inhalant    </w:t>
      </w:r>
      <w:r>
        <w:t xml:space="preserve">   Gateway Drug    </w:t>
      </w:r>
      <w:r>
        <w:t xml:space="preserve">   Stimulant    </w:t>
      </w:r>
      <w:r>
        <w:t xml:space="preserve">   Narcotic    </w:t>
      </w:r>
      <w:r>
        <w:t xml:space="preserve">   Hallucinogen    </w:t>
      </w:r>
      <w:r>
        <w:t xml:space="preserve">   Sedative    </w:t>
      </w:r>
      <w:r>
        <w:t xml:space="preserve">   Tolerance    </w:t>
      </w:r>
      <w:r>
        <w:t xml:space="preserve">   Peer-Pressure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 words</dc:title>
  <dcterms:created xsi:type="dcterms:W3CDTF">2021-10-11T08:50:19Z</dcterms:created>
  <dcterms:modified xsi:type="dcterms:W3CDTF">2021-10-11T08:50:19Z</dcterms:modified>
</cp:coreProperties>
</file>