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Vitamins    </w:t>
      </w:r>
      <w:r>
        <w:t xml:space="preserve">   Vulnerable    </w:t>
      </w:r>
      <w:r>
        <w:t xml:space="preserve">   Height    </w:t>
      </w:r>
      <w:r>
        <w:t xml:space="preserve">   X-ray    </w:t>
      </w:r>
      <w:r>
        <w:t xml:space="preserve">   Weight    </w:t>
      </w:r>
      <w:r>
        <w:t xml:space="preserve">   Stress    </w:t>
      </w:r>
      <w:r>
        <w:t xml:space="preserve">   Safety    </w:t>
      </w:r>
      <w:r>
        <w:t xml:space="preserve">   Risk    </w:t>
      </w:r>
      <w:r>
        <w:t xml:space="preserve">   Resistance    </w:t>
      </w:r>
      <w:r>
        <w:t xml:space="preserve">   Prevention    </w:t>
      </w:r>
      <w:r>
        <w:t xml:space="preserve">   Obesity    </w:t>
      </w:r>
      <w:r>
        <w:t xml:space="preserve">   Mental Health    </w:t>
      </w:r>
      <w:r>
        <w:t xml:space="preserve">   Medication    </w:t>
      </w:r>
      <w:r>
        <w:t xml:space="preserve">   Lifestyle    </w:t>
      </w:r>
      <w:r>
        <w:t xml:space="preserve">   Infection    </w:t>
      </w:r>
      <w:r>
        <w:t xml:space="preserve">   Healthy    </w:t>
      </w:r>
      <w:r>
        <w:t xml:space="preserve">   Genetics    </w:t>
      </w:r>
      <w:r>
        <w:t xml:space="preserve">   Disorder    </w:t>
      </w:r>
      <w:r>
        <w:t xml:space="preserve">   Disease    </w:t>
      </w:r>
      <w:r>
        <w:t xml:space="preserve">   Development    </w:t>
      </w:r>
      <w:r>
        <w:t xml:space="preserve">   Depression    </w:t>
      </w:r>
      <w:r>
        <w:t xml:space="preserve">   Bones    </w:t>
      </w:r>
      <w:r>
        <w:t xml:space="preserve">   Temperature    </w:t>
      </w:r>
      <w:r>
        <w:t xml:space="preserve">   Respirations    </w:t>
      </w:r>
      <w:r>
        <w:t xml:space="preserve">   Pulse    </w:t>
      </w:r>
      <w:r>
        <w:t xml:space="preserve">   Blood Pressure    </w:t>
      </w:r>
      <w:r>
        <w:t xml:space="preserve">   Bacteria    </w:t>
      </w:r>
      <w:r>
        <w:t xml:space="preserve">   Anxiety    </w:t>
      </w:r>
      <w:r>
        <w:t xml:space="preserve">   Advocate    </w:t>
      </w:r>
      <w:r>
        <w:t xml:space="preserve">   Vaccinations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Vocabulary</dc:title>
  <dcterms:created xsi:type="dcterms:W3CDTF">2021-10-11T08:50:59Z</dcterms:created>
  <dcterms:modified xsi:type="dcterms:W3CDTF">2021-10-11T08:50:59Z</dcterms:modified>
</cp:coreProperties>
</file>