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Urethra    </w:t>
      </w:r>
      <w:r>
        <w:t xml:space="preserve">   Nephrons    </w:t>
      </w:r>
      <w:r>
        <w:t xml:space="preserve">   Appendicitis    </w:t>
      </w:r>
      <w:r>
        <w:t xml:space="preserve">   Peptic Ulcer    </w:t>
      </w:r>
      <w:r>
        <w:t xml:space="preserve">   Mastication    </w:t>
      </w:r>
      <w:r>
        <w:t xml:space="preserve">   Emphysema    </w:t>
      </w:r>
      <w:r>
        <w:t xml:space="preserve">   Tuberculosis    </w:t>
      </w:r>
      <w:r>
        <w:t xml:space="preserve">   Asthma    </w:t>
      </w:r>
      <w:r>
        <w:t xml:space="preserve">   Bronchi    </w:t>
      </w:r>
      <w:r>
        <w:t xml:space="preserve">   Trachea    </w:t>
      </w:r>
      <w:r>
        <w:t xml:space="preserve">   Diaphragm    </w:t>
      </w:r>
      <w:r>
        <w:t xml:space="preserve">   Blood Pressure    </w:t>
      </w:r>
      <w:r>
        <w:t xml:space="preserve">   Pathogen    </w:t>
      </w:r>
      <w:r>
        <w:t xml:space="preserve">   Lymph    </w:t>
      </w:r>
      <w:r>
        <w:t xml:space="preserve">   Capillaries    </w:t>
      </w:r>
      <w:r>
        <w:t xml:space="preserve">   Platelets    </w:t>
      </w:r>
      <w:r>
        <w:t xml:space="preserve">   Hemoglobin    </w:t>
      </w:r>
      <w:r>
        <w:t xml:space="preserve">   Plasma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Vocabulary</dc:title>
  <dcterms:created xsi:type="dcterms:W3CDTF">2021-10-11T08:51:08Z</dcterms:created>
  <dcterms:modified xsi:type="dcterms:W3CDTF">2021-10-11T08:51:08Z</dcterms:modified>
</cp:coreProperties>
</file>