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transfat    </w:t>
      </w:r>
      <w:r>
        <w:t xml:space="preserve">   milkproducts    </w:t>
      </w:r>
      <w:r>
        <w:t xml:space="preserve">   wholegrains    </w:t>
      </w:r>
      <w:r>
        <w:t xml:space="preserve">   vitamins    </w:t>
      </w:r>
      <w:r>
        <w:t xml:space="preserve">   supplements    </w:t>
      </w:r>
      <w:r>
        <w:t xml:space="preserve">   sugars    </w:t>
      </w:r>
      <w:r>
        <w:t xml:space="preserve">   sodium    </w:t>
      </w:r>
      <w:r>
        <w:t xml:space="preserve">   protein    </w:t>
      </w:r>
      <w:r>
        <w:t xml:space="preserve">   oils    </w:t>
      </w:r>
      <w:r>
        <w:t xml:space="preserve">   nutrients    </w:t>
      </w:r>
      <w:r>
        <w:t xml:space="preserve">   minerals    </w:t>
      </w:r>
      <w:r>
        <w:t xml:space="preserve">   Iron    </w:t>
      </w:r>
      <w:r>
        <w:t xml:space="preserve">   fluids    </w:t>
      </w:r>
      <w:r>
        <w:t xml:space="preserve">   fat    </w:t>
      </w:r>
      <w:r>
        <w:t xml:space="preserve">   cholesterol    </w:t>
      </w:r>
      <w:r>
        <w:t xml:space="preserve">   carbohydrates    </w:t>
      </w:r>
      <w:r>
        <w:t xml:space="preserve">   calories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2021-10-11T08:50:03Z</dcterms:created>
  <dcterms:modified xsi:type="dcterms:W3CDTF">2021-10-11T08:50:03Z</dcterms:modified>
</cp:coreProperties>
</file>