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medical doctor who specializes in diagnosing and treating mental disorders and can prescribe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physician who specializesin organic disorders of the brain and the nervous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illness in which real or persistent fears prevent a person from enjoying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preoccupation with the bodyand fear of presumed diseases that are not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variety of psychological conditions that affect a persons ability to get along with others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illness in which a person complains of disease symptoms but no physical cause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psychologist who diagnoses and treats emotional and behavior disorders but cannot prescribe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illness often with an organic cause that relates too emotions and may involve mood swings or mood extremes that interfere with everyday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psychological illness characterized by extreme mood swings between depression and extreme happiness or 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serious mental disorder meaning "split mind"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rash of suicides occuringwithin a short space of time involving several people in the same school or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an illness of the mind that can affect the thoughts, feelings, and behaviors of a person preventing him or her from leading a happy, healthful, and prodctive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Feelings of helplessness, hopelessness, and sadness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Vocabulary </dc:title>
  <dcterms:created xsi:type="dcterms:W3CDTF">2021-10-11T08:49:36Z</dcterms:created>
  <dcterms:modified xsi:type="dcterms:W3CDTF">2021-10-11T08:49:36Z</dcterms:modified>
</cp:coreProperties>
</file>