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Health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ENDEMIC    </w:t>
      </w:r>
      <w:r>
        <w:t xml:space="preserve">   EPIDEMIC    </w:t>
      </w:r>
      <w:r>
        <w:t xml:space="preserve">   INCIDENCE    </w:t>
      </w:r>
      <w:r>
        <w:t xml:space="preserve">   INFECTIOUS DISEASES    </w:t>
      </w:r>
      <w:r>
        <w:t xml:space="preserve">   MORTALITY    </w:t>
      </w:r>
      <w:r>
        <w:t xml:space="preserve">   PANDEMIC    </w:t>
      </w:r>
      <w:r>
        <w:t xml:space="preserve">   PATHOGEN    </w:t>
      </w:r>
      <w:r>
        <w:t xml:space="preserve">   PREP    </w:t>
      </w:r>
      <w:r>
        <w:t xml:space="preserve">   PREVALENCE    </w:t>
      </w:r>
      <w:r>
        <w:t xml:space="preserve">   PROPHYLACTIC    </w:t>
      </w:r>
      <w:r>
        <w:t xml:space="preserve">   SIGNS AND SYMPTOMS    </w:t>
      </w:r>
      <w:r>
        <w:t xml:space="preserve">   TREATMENT    </w:t>
      </w:r>
      <w:r>
        <w:t xml:space="preserve">   VECTOR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Health Vocabulary</dc:title>
  <dcterms:created xsi:type="dcterms:W3CDTF">2021-10-11T08:51:18Z</dcterms:created>
  <dcterms:modified xsi:type="dcterms:W3CDTF">2021-10-11T08:51:18Z</dcterms:modified>
</cp:coreProperties>
</file>