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WATER    </w:t>
      </w:r>
      <w:r>
        <w:t xml:space="preserve">   VEGETABLES    </w:t>
      </w:r>
      <w:r>
        <w:t xml:space="preserve">   FRUIT    </w:t>
      </w:r>
      <w:r>
        <w:t xml:space="preserve">   PROTEIN    </w:t>
      </w:r>
      <w:r>
        <w:t xml:space="preserve">   MINERALS    </w:t>
      </w:r>
      <w:r>
        <w:t xml:space="preserve">   VITAMINS    </w:t>
      </w:r>
      <w:r>
        <w:t xml:space="preserve">   EXERCISE    </w:t>
      </w:r>
      <w:r>
        <w:t xml:space="preserve">   SELFLOVE    </w:t>
      </w:r>
      <w:r>
        <w:t xml:space="preserve">   SLEEP    </w:t>
      </w:r>
      <w:r>
        <w:t xml:space="preserve">   NUTRITION    </w:t>
      </w:r>
      <w:r>
        <w:t xml:space="preserve">   HAPPINESS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</dc:title>
  <dcterms:created xsi:type="dcterms:W3CDTF">2021-10-11T08:51:38Z</dcterms:created>
  <dcterms:modified xsi:type="dcterms:W3CDTF">2021-10-11T08:51:38Z</dcterms:modified>
</cp:coreProperties>
</file>