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slow and steady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rapid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resolve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understanding how another person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enter as a child, leave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your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greatest strength and stamina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changes during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responsible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 </dc:title>
  <dcterms:created xsi:type="dcterms:W3CDTF">2021-10-11T08:49:43Z</dcterms:created>
  <dcterms:modified xsi:type="dcterms:W3CDTF">2021-10-11T08:49:43Z</dcterms:modified>
</cp:coreProperties>
</file>