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goal or you can reach over and extended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Various methods of communicating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Combination of physical mental/emotional and social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Disagreement between people with opposing viewpoints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Passing on of traits from biological parents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Standard  on which to base your decisions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well-being, or balance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steps to make sure something doesn't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results of your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living and nonliving things that surround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 the quality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Making the process of making a choice or solving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risks that increase in effect with each added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goal that you can reach in a short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say no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Actions or choices that may cause harm or injury to you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Based off 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Believe, customs, and traditions of a specific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body response to change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inspires you to ask or think a certain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 </dc:title>
  <dcterms:created xsi:type="dcterms:W3CDTF">2021-10-11T08:49:50Z</dcterms:created>
  <dcterms:modified xsi:type="dcterms:W3CDTF">2021-10-11T08:49:50Z</dcterms:modified>
</cp:coreProperties>
</file>