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communication    </w:t>
      </w:r>
      <w:r>
        <w:t xml:space="preserve">   disease    </w:t>
      </w:r>
      <w:r>
        <w:t xml:space="preserve">   anatomy    </w:t>
      </w:r>
      <w:r>
        <w:t xml:space="preserve">   body image    </w:t>
      </w:r>
      <w:r>
        <w:t xml:space="preserve">   depressant    </w:t>
      </w:r>
      <w:r>
        <w:t xml:space="preserve">   stimulant    </w:t>
      </w:r>
      <w:r>
        <w:t xml:space="preserve">   Stress    </w:t>
      </w:r>
      <w:r>
        <w:t xml:space="preserve">   marijuana    </w:t>
      </w:r>
      <w:r>
        <w:t xml:space="preserve">   nicotine    </w:t>
      </w:r>
      <w:r>
        <w:t xml:space="preserve">   cancer    </w:t>
      </w:r>
      <w:r>
        <w:t xml:space="preserve">   diabetes    </w:t>
      </w:r>
      <w:r>
        <w:t xml:space="preserve">   alzheimers    </w:t>
      </w:r>
      <w:r>
        <w:t xml:space="preserve">   heat stroke    </w:t>
      </w:r>
      <w:r>
        <w:t xml:space="preserve">   neglect    </w:t>
      </w:r>
      <w:r>
        <w:t xml:space="preserve">   asthma    </w:t>
      </w:r>
      <w:r>
        <w:t xml:space="preserve">   allergies    </w:t>
      </w:r>
      <w:r>
        <w:t xml:space="preserve">   social media    </w:t>
      </w:r>
      <w:r>
        <w:t xml:space="preserve">   bullying    </w:t>
      </w:r>
      <w:r>
        <w:t xml:space="preserve">   frostbite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2021-10-11T08:49:49Z</dcterms:created>
  <dcterms:modified xsi:type="dcterms:W3CDTF">2021-10-11T08:49:49Z</dcterms:modified>
</cp:coreProperties>
</file>