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Vocabulary (Intermediate)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building or an office where you can go and ask a GP or a dentist for medical advice.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you have an operation.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 and Emergency (A&amp;E): The part of a hospital where you go if you have an emergency.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extremely painful headache that can also make you feel sick.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big room with beds in a hospital where patients receive medical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paper that the doctor gives you so that you can get the medicine you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disease in part of your body which is caused by bacteria or a virus.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doctor who does operations.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medical problem that some people get when they eat, breathe or touch certain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illness which makes it difficult for you to breathe.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doctor who gives medical treatment to people that live in a particular area.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Vocabulary (Intermediate)</dc:title>
  <dcterms:created xsi:type="dcterms:W3CDTF">2021-10-11T08:50:14Z</dcterms:created>
  <dcterms:modified xsi:type="dcterms:W3CDTF">2021-10-11T08:50:14Z</dcterms:modified>
</cp:coreProperties>
</file>