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Leukoplakia    </w:t>
      </w:r>
      <w:r>
        <w:t xml:space="preserve">   Date rape    </w:t>
      </w:r>
      <w:r>
        <w:t xml:space="preserve">   Stalking    </w:t>
      </w:r>
      <w:r>
        <w:t xml:space="preserve">   Abuse    </w:t>
      </w:r>
      <w:r>
        <w:t xml:space="preserve">   Sexual assault    </w:t>
      </w:r>
      <w:r>
        <w:t xml:space="preserve">   Assault    </w:t>
      </w:r>
      <w:r>
        <w:t xml:space="preserve">   Prejudice    </w:t>
      </w:r>
      <w:r>
        <w:t xml:space="preserve">   Assailant    </w:t>
      </w:r>
      <w:r>
        <w:t xml:space="preserve">   Mediation    </w:t>
      </w:r>
      <w:r>
        <w:t xml:space="preserve">   Negotiation    </w:t>
      </w:r>
      <w:r>
        <w:t xml:space="preserve">   Conflict    </w:t>
      </w:r>
      <w:r>
        <w:t xml:space="preserve">   Homicide    </w:t>
      </w:r>
      <w:r>
        <w:t xml:space="preserve">   Suicide    </w:t>
      </w:r>
      <w:r>
        <w:t xml:space="preserve">   Mood disorder    </w:t>
      </w:r>
      <w:r>
        <w:t xml:space="preserve">   Depression    </w:t>
      </w:r>
      <w:r>
        <w:t xml:space="preserve">   Hostile    </w:t>
      </w:r>
      <w:r>
        <w:t xml:space="preserve">   Overweight    </w:t>
      </w:r>
      <w:r>
        <w:t xml:space="preserve">   Obese    </w:t>
      </w:r>
      <w:r>
        <w:t xml:space="preserve">   Strain    </w:t>
      </w:r>
      <w:r>
        <w:t xml:space="preserve">   Sprain    </w:t>
      </w:r>
      <w:r>
        <w:t xml:space="preserve">   Heat cramps    </w:t>
      </w:r>
      <w:r>
        <w:t xml:space="preserve">   Steroids    </w:t>
      </w:r>
      <w:r>
        <w:t xml:space="preserve">   Cramps    </w:t>
      </w:r>
      <w:r>
        <w:t xml:space="preserve">   Muscle    </w:t>
      </w:r>
      <w:r>
        <w:t xml:space="preserve">   Cool down    </w:t>
      </w:r>
      <w:r>
        <w:t xml:space="preserve">   Overload    </w:t>
      </w:r>
      <w:r>
        <w:t xml:space="preserve">   Diabetes    </w:t>
      </w:r>
      <w:r>
        <w:t xml:space="preserve">   Sedentary    </w:t>
      </w:r>
      <w:r>
        <w:t xml:space="preserve">   Specialist    </w:t>
      </w:r>
      <w:r>
        <w:t xml:space="preserve">   Cancer role model    </w:t>
      </w:r>
      <w:r>
        <w:t xml:space="preserve">   Short term goal    </w:t>
      </w:r>
      <w:r>
        <w:t xml:space="preserve">   Decision making skills    </w:t>
      </w:r>
      <w:r>
        <w:t xml:space="preserve">   Advocacy    </w:t>
      </w:r>
      <w:r>
        <w:t xml:space="preserve">   Health skills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2021-10-11T08:50:31Z</dcterms:created>
  <dcterms:modified xsi:type="dcterms:W3CDTF">2021-10-11T08:50:31Z</dcterms:modified>
</cp:coreProperties>
</file>