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Warm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the three disorders, which one ultimately leads to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in life with the fastest and most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nutrient with sub-categories of saturated and unsaturated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sickness from a lack of water that can lead to cramps, fatigue,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nutrient that helps to build, repair, and maintain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psychological need/desire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eating disorder that leads to vomiting after binge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component of fitness is important because it helps to prevent strains, tweaks, and aches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body’s physical need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Endurance helps your muscles carry out a (repeated/single) action without getting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 can’t digest this main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Lifting weights is an example of this component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eating disorder that causes rapid weight loss due to a fear of gaining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Composition is the amount lean body tissue (muscles,bones,nervous tissue, skin, blood, and organs) compared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activity (aerobic/anaerobic) that lasts for 2 or more minutes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Warm Up</dc:title>
  <dcterms:created xsi:type="dcterms:W3CDTF">2021-10-11T08:49:54Z</dcterms:created>
  <dcterms:modified xsi:type="dcterms:W3CDTF">2021-10-11T08:49:54Z</dcterms:modified>
</cp:coreProperties>
</file>