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intensity    </w:t>
      </w:r>
      <w:r>
        <w:t xml:space="preserve">   friends    </w:t>
      </w:r>
      <w:r>
        <w:t xml:space="preserve">   yoga    </w:t>
      </w:r>
      <w:r>
        <w:t xml:space="preserve">   warm up    </w:t>
      </w:r>
      <w:r>
        <w:t xml:space="preserve">   fitness    </w:t>
      </w:r>
      <w:r>
        <w:t xml:space="preserve">   activity    </w:t>
      </w:r>
      <w:r>
        <w:t xml:space="preserve">   athletics    </w:t>
      </w:r>
      <w:r>
        <w:t xml:space="preserve">   athlete    </w:t>
      </w:r>
      <w:r>
        <w:t xml:space="preserve">   having fun    </w:t>
      </w:r>
      <w:r>
        <w:t xml:space="preserve">   teamwork    </w:t>
      </w:r>
      <w:r>
        <w:t xml:space="preserve">   teams    </w:t>
      </w:r>
      <w:r>
        <w:t xml:space="preserve">   gym    </w:t>
      </w:r>
      <w:r>
        <w:t xml:space="preserve">   mental health    </w:t>
      </w:r>
      <w:r>
        <w:t xml:space="preserve">   happiness    </w:t>
      </w:r>
      <w:r>
        <w:t xml:space="preserve">   exercise    </w:t>
      </w:r>
      <w:r>
        <w:t xml:space="preserve">   walking    </w:t>
      </w:r>
      <w:r>
        <w:t xml:space="preserve">   swimming    </w:t>
      </w:r>
      <w:r>
        <w:t xml:space="preserve">   basketball    </w:t>
      </w:r>
      <w:r>
        <w:t xml:space="preserve">   health    </w:t>
      </w:r>
      <w:r>
        <w:t xml:space="preserve">   hurling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Week</dc:title>
  <dcterms:created xsi:type="dcterms:W3CDTF">2021-10-11T08:50:50Z</dcterms:created>
  <dcterms:modified xsi:type="dcterms:W3CDTF">2021-10-11T08:50:50Z</dcterms:modified>
</cp:coreProperties>
</file>