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Health, Well-Being &amp; Fitness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mental    </w:t>
      </w:r>
      <w:r>
        <w:t xml:space="preserve">   physical    </w:t>
      </w:r>
      <w:r>
        <w:t xml:space="preserve">   environment    </w:t>
      </w:r>
      <w:r>
        <w:t xml:space="preserve">   teamwork    </w:t>
      </w:r>
      <w:r>
        <w:t xml:space="preserve">   social    </w:t>
      </w:r>
      <w:r>
        <w:t xml:space="preserve">   support    </w:t>
      </w:r>
      <w:r>
        <w:t xml:space="preserve">   hormones    </w:t>
      </w:r>
      <w:r>
        <w:t xml:space="preserve">   stress    </w:t>
      </w:r>
      <w:r>
        <w:t xml:space="preserve">   illness    </w:t>
      </w:r>
      <w:r>
        <w:t xml:space="preserve">   understanding    </w:t>
      </w:r>
      <w:r>
        <w:t xml:space="preserve">   types    </w:t>
      </w:r>
      <w:r>
        <w:t xml:space="preserve">   benefits    </w:t>
      </w:r>
      <w:r>
        <w:t xml:space="preserve">   fitness    </w:t>
      </w:r>
      <w:r>
        <w:t xml:space="preserve">   health    </w:t>
      </w:r>
      <w:r>
        <w:t xml:space="preserve">   wellbeing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Health, Well-Being &amp; Fitness</dc:title>
  <dcterms:created xsi:type="dcterms:W3CDTF">2021-10-11T08:50:02Z</dcterms:created>
  <dcterms:modified xsi:type="dcterms:W3CDTF">2021-10-11T08:50:02Z</dcterms:modified>
</cp:coreProperties>
</file>