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Friends    </w:t>
      </w:r>
      <w:r>
        <w:t xml:space="preserve">   Muscles    </w:t>
      </w:r>
      <w:r>
        <w:t xml:space="preserve">   Nutrition    </w:t>
      </w:r>
      <w:r>
        <w:t xml:space="preserve">   Strength    </w:t>
      </w:r>
      <w:r>
        <w:t xml:space="preserve">   Flexibility    </w:t>
      </w:r>
      <w:r>
        <w:t xml:space="preserve">   Vegetables    </w:t>
      </w:r>
      <w:r>
        <w:t xml:space="preserve">   Fruit    </w:t>
      </w:r>
      <w:r>
        <w:t xml:space="preserve">   Hygiene    </w:t>
      </w:r>
      <w:r>
        <w:t xml:space="preserve">   Fitness    </w:t>
      </w:r>
      <w:r>
        <w:t xml:space="preserve">   Breakfast    </w:t>
      </w:r>
      <w:r>
        <w:t xml:space="preserve">   Sleep    </w:t>
      </w:r>
      <w:r>
        <w:t xml:space="preserve">   Social Health    </w:t>
      </w:r>
      <w:r>
        <w:t xml:space="preserve">   Physical Health    </w:t>
      </w:r>
      <w:r>
        <w:t xml:space="preserve">   Mental Health    </w:t>
      </w:r>
      <w:r>
        <w:t xml:space="preserve">   Drink water    </w:t>
      </w:r>
      <w:r>
        <w:t xml:space="preserve">   Sport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Well-being</dc:title>
  <dcterms:created xsi:type="dcterms:W3CDTF">2021-10-11T08:47:21Z</dcterms:created>
  <dcterms:modified xsi:type="dcterms:W3CDTF">2021-10-11T08:47:21Z</dcterms:modified>
</cp:coreProperties>
</file>