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&amp; Wellbeing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living life happily    </w:t>
      </w:r>
      <w:r>
        <w:t xml:space="preserve">   socialising    </w:t>
      </w:r>
      <w:r>
        <w:t xml:space="preserve">   exhausted    </w:t>
      </w:r>
      <w:r>
        <w:t xml:space="preserve">   energy    </w:t>
      </w:r>
      <w:r>
        <w:t xml:space="preserve">   sad    </w:t>
      </w:r>
      <w:r>
        <w:t xml:space="preserve">   meditation    </w:t>
      </w:r>
      <w:r>
        <w:t xml:space="preserve">   peace    </w:t>
      </w:r>
      <w:r>
        <w:t xml:space="preserve">   vegies    </w:t>
      </w:r>
      <w:r>
        <w:t xml:space="preserve">   sleep    </w:t>
      </w:r>
      <w:r>
        <w:t xml:space="preserve">   fitness    </w:t>
      </w:r>
      <w:r>
        <w:t xml:space="preserve">   sport    </w:t>
      </w:r>
      <w:r>
        <w:t xml:space="preserve">   fruit    </w:t>
      </w:r>
      <w:r>
        <w:t xml:space="preserve">   Hygiene    </w:t>
      </w:r>
      <w:r>
        <w:t xml:space="preserve">   happy    </w:t>
      </w:r>
      <w:r>
        <w:t xml:space="preserve">   Emotional    </w:t>
      </w:r>
      <w:r>
        <w:t xml:space="preserve">   health    </w:t>
      </w:r>
      <w:r>
        <w:t xml:space="preserve">   Mental    </w:t>
      </w:r>
      <w:r>
        <w:t xml:space="preserve">   Physical    </w:t>
      </w:r>
      <w:r>
        <w:t xml:space="preserve">   Social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Wellbeing Wordsearch</dc:title>
  <dcterms:created xsi:type="dcterms:W3CDTF">2021-10-11T08:48:19Z</dcterms:created>
  <dcterms:modified xsi:type="dcterms:W3CDTF">2021-10-11T08:48:19Z</dcterms:modified>
</cp:coreProperties>
</file>