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Well-being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E-Cigarette    </w:t>
      </w:r>
      <w:r>
        <w:t xml:space="preserve">   Passive Smoking    </w:t>
      </w:r>
      <w:r>
        <w:t xml:space="preserve">   Bronchitis    </w:t>
      </w:r>
      <w:r>
        <w:t xml:space="preserve">   Adrenaline    </w:t>
      </w:r>
      <w:r>
        <w:t xml:space="preserve">   lifestyle choice    </w:t>
      </w:r>
      <w:r>
        <w:t xml:space="preserve">   sedative    </w:t>
      </w:r>
      <w:r>
        <w:t xml:space="preserve">   depressant    </w:t>
      </w:r>
      <w:r>
        <w:t xml:space="preserve">   stimulant    </w:t>
      </w:r>
      <w:r>
        <w:t xml:space="preserve">   legal drugs    </w:t>
      </w:r>
      <w:r>
        <w:t xml:space="preserve">   longevity    </w:t>
      </w:r>
      <w:r>
        <w:t xml:space="preserve">   Wellbeing    </w:t>
      </w:r>
      <w:r>
        <w:t xml:space="preserve">   Social Health    </w:t>
      </w:r>
      <w:r>
        <w:t xml:space="preserve">   Serotonin    </w:t>
      </w:r>
      <w:r>
        <w:t xml:space="preserve">   Osteoporosis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Well-being</dc:title>
  <dcterms:created xsi:type="dcterms:W3CDTF">2021-10-11T08:47:41Z</dcterms:created>
  <dcterms:modified xsi:type="dcterms:W3CDTF">2021-10-11T08:47:41Z</dcterms:modified>
</cp:coreProperties>
</file>