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Protein    </w:t>
      </w:r>
      <w:r>
        <w:t xml:space="preserve">   Vegetables    </w:t>
      </w:r>
      <w:r>
        <w:t xml:space="preserve">   Fruit    </w:t>
      </w:r>
      <w:r>
        <w:t xml:space="preserve">   Nutrition    </w:t>
      </w:r>
      <w:r>
        <w:t xml:space="preserve">   Activity    </w:t>
      </w:r>
      <w:r>
        <w:t xml:space="preserve">   Flexibility    </w:t>
      </w:r>
      <w:r>
        <w:t xml:space="preserve">   Muscle    </w:t>
      </w:r>
      <w:r>
        <w:t xml:space="preserve">   Intensity    </w:t>
      </w:r>
      <w:r>
        <w:t xml:space="preserve">   Physical    </w:t>
      </w:r>
      <w:r>
        <w:t xml:space="preserve">   Cardio    </w:t>
      </w:r>
      <w:r>
        <w:t xml:space="preserve">   Strength    </w:t>
      </w:r>
      <w:r>
        <w:t xml:space="preserve">   Heart    </w:t>
      </w:r>
      <w:r>
        <w:t xml:space="preserve">   Run    </w:t>
      </w:r>
      <w:r>
        <w:t xml:space="preserve">   Exercise    </w:t>
      </w:r>
      <w:r>
        <w:t xml:space="preserve">   Wellness    </w:t>
      </w:r>
      <w:r>
        <w:t xml:space="preserve">   Health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</dc:title>
  <dcterms:created xsi:type="dcterms:W3CDTF">2021-10-11T08:47:59Z</dcterms:created>
  <dcterms:modified xsi:type="dcterms:W3CDTF">2021-10-11T08:47:59Z</dcterms:modified>
</cp:coreProperties>
</file>