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&amp; Wellness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Finding personal fulfillment in a job or career and having positive, productive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Preserving the quality of key elements of the surrounding world that humans depend on for their health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Interacting effectively with others and maintaining healthy relationships with family, friends, and romantic partners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Stimulant drug that’s also likely to reduce the depth and quality of your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Internal noise, increases digestive activity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escape a personal problem or an unpleasant emotional state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Adopting a healthy lifestyle and avoiding health-threatening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 fun stimulation or pressure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Openness to new ideas, learning from new experiences, and willingness to continue learning throughout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Finding meaning, purpose , and peace in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Doing drugs out of curiosity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Stimulates the nervous system, and keeps you awake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&amp; Wellness </dc:title>
  <dcterms:created xsi:type="dcterms:W3CDTF">2021-10-11T08:48:13Z</dcterms:created>
  <dcterms:modified xsi:type="dcterms:W3CDTF">2021-10-11T08:48:13Z</dcterms:modified>
</cp:coreProperties>
</file>