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Yummy    </w:t>
      </w:r>
      <w:r>
        <w:t xml:space="preserve">   Tummy    </w:t>
      </w:r>
      <w:r>
        <w:t xml:space="preserve">   Dessert    </w:t>
      </w:r>
      <w:r>
        <w:t xml:space="preserve">   Whip Cream    </w:t>
      </w:r>
      <w:r>
        <w:t xml:space="preserve">   Granola    </w:t>
      </w:r>
      <w:r>
        <w:t xml:space="preserve">   Strawberries    </w:t>
      </w:r>
      <w:r>
        <w:t xml:space="preserve">   Mango    </w:t>
      </w:r>
      <w:r>
        <w:t xml:space="preserve">   Kiwis    </w:t>
      </w:r>
      <w:r>
        <w:t xml:space="preserve">   Clementines    </w:t>
      </w:r>
      <w:r>
        <w:t xml:space="preserve">   Blueberries    </w:t>
      </w:r>
      <w:r>
        <w:t xml:space="preserve">   Vanilla    </w:t>
      </w:r>
      <w:r>
        <w:t xml:space="preserve">   Greek    </w:t>
      </w:r>
      <w:r>
        <w:t xml:space="preserve">   Yogurt    </w:t>
      </w:r>
      <w:r>
        <w:t xml:space="preserve">   Exercise    </w:t>
      </w:r>
      <w:r>
        <w:t xml:space="preserve">   Healthy    </w:t>
      </w:r>
      <w:r>
        <w:t xml:space="preserve">   Parfait    </w:t>
      </w:r>
      <w:r>
        <w:t xml:space="preserve">   Fruit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2021-10-11T08:47:12Z</dcterms:created>
  <dcterms:modified xsi:type="dcterms:W3CDTF">2021-10-11T08:47:12Z</dcterms:modified>
</cp:coreProperties>
</file>