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relationship between two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H&amp;W aspect: learning and embracing new ideas and experiences both in and out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H&amp;W aspect: a healthy lifestyle that acknowledges the need for nutrition, exercise, personal hygiene,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amount of hours of sleep a college student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H&amp;W aspect: appreciation of external environment and impact of individuals on the environment; maintaining one's personal 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write personal record of experiences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H&amp;W aspect: identifying and expressing oneself in a positive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H&amp;W aspect: defining and evaluation personal values and beliefs, reflecting on them over time with openness to experience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person’s principles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acquisition of knowledge through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H&amp;W aspect: creating a balance and variety of interactions among different communities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 Crossword</dc:title>
  <dcterms:created xsi:type="dcterms:W3CDTF">2021-10-11T08:48:17Z</dcterms:created>
  <dcterms:modified xsi:type="dcterms:W3CDTF">2021-10-11T08:48:17Z</dcterms:modified>
</cp:coreProperties>
</file>