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	adopting a healthy lifestyle and avoiding health-threatening habits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Spiritual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B.	preserving the quality of key elements of the surrounding world that humans depend on for their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Environmental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C.	openness to new ideas, learning from new experiences, and willingness to continue learning throughout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D.	finding meaning, purpose, and peace in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Caffeine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E.	being aware of personal feelings, effectively expressing feelings, and handling stress in a productive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Emotional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F.	finding personal fulfillment in a job or career and having positive, productive experiences with employers and coworkers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Experimental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G.	interacting effectively with others and maintaining healthy relationships with family, friends, and romantic partners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H.	stimulate  the nervous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I.	reduce depth and quality of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Nicotine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J.	sedative that makes you feel sleepy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Escapism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K.	internal noise , increases digestive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Social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L.	doing dr4ugs out of curiosity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Emotional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M.	physical dependence resulting from use of drugs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Occupational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	stimulation or 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High-Fat foods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O.	unpleasant emotional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Physical Wellness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 Test</dc:title>
  <dcterms:created xsi:type="dcterms:W3CDTF">2021-10-11T08:47:50Z</dcterms:created>
  <dcterms:modified xsi:type="dcterms:W3CDTF">2021-10-11T08:47:50Z</dcterms:modified>
</cp:coreProperties>
</file>