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Wellness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laughter    </w:t>
      </w:r>
      <w:r>
        <w:t xml:space="preserve">   biking    </w:t>
      </w:r>
      <w:r>
        <w:t xml:space="preserve">   dance fitness    </w:t>
      </w:r>
      <w:r>
        <w:t xml:space="preserve">   heart healthy    </w:t>
      </w:r>
      <w:r>
        <w:t xml:space="preserve">   HIIT    </w:t>
      </w:r>
      <w:r>
        <w:t xml:space="preserve">   jump rope    </w:t>
      </w:r>
      <w:r>
        <w:t xml:space="preserve">   kick boxing    </w:t>
      </w:r>
      <w:r>
        <w:t xml:space="preserve">   massage    </w:t>
      </w:r>
      <w:r>
        <w:t xml:space="preserve">   muscles    </w:t>
      </w:r>
      <w:r>
        <w:t xml:space="preserve">   planks    </w:t>
      </w:r>
      <w:r>
        <w:t xml:space="preserve">   play    </w:t>
      </w:r>
      <w:r>
        <w:t xml:space="preserve">   rock climbing    </w:t>
      </w:r>
      <w:r>
        <w:t xml:space="preserve">   running    </w:t>
      </w:r>
      <w:r>
        <w:t xml:space="preserve">   sleep    </w:t>
      </w:r>
      <w:r>
        <w:t xml:space="preserve">   squats    </w:t>
      </w:r>
      <w:r>
        <w:t xml:space="preserve">   stair climbing    </w:t>
      </w:r>
      <w:r>
        <w:t xml:space="preserve">   weights    </w:t>
      </w:r>
      <w:r>
        <w:t xml:space="preserve">   swimming    </w:t>
      </w:r>
      <w:r>
        <w:t xml:space="preserve">   tennis    </w:t>
      </w:r>
      <w:r>
        <w:t xml:space="preserve">   treadmill    </w:t>
      </w:r>
      <w:r>
        <w:t xml:space="preserve">   walking    </w:t>
      </w:r>
      <w:r>
        <w:t xml:space="preserve">   water aerobics    </w:t>
      </w:r>
      <w:r>
        <w:t xml:space="preserve">   yoga    </w:t>
      </w:r>
      <w:r>
        <w:t xml:space="preserve">   zumba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 Word Search</dc:title>
  <dcterms:created xsi:type="dcterms:W3CDTF">2021-10-11T08:47:57Z</dcterms:created>
  <dcterms:modified xsi:type="dcterms:W3CDTF">2021-10-11T08:47:57Z</dcterms:modified>
</cp:coreProperties>
</file>