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&amp; Wellness</w:t>
      </w:r>
    </w:p>
    <w:p>
      <w:pPr>
        <w:pStyle w:val="Questions"/>
      </w:pPr>
      <w:r>
        <w:t xml:space="preserve">1. DETI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LWESELNS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LETHAH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XIREESEC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WTGEIH OLSS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FRIUT DAN AGEBTVSELE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TGNTRESH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IHCYAPLS EFSNTIS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AEERWFL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IOURTTINN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KGLIAWN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NEYERG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TIEAVC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TOIDNIOGNCIN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CELDSIIIPN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IFT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OLSAG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GOJ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EUSLCM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EWPOR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RPPUTOS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VITNMASI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DLSIICEPNI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diet    </w:t>
      </w:r>
      <w:r>
        <w:t xml:space="preserve">   wellness    </w:t>
      </w:r>
      <w:r>
        <w:t xml:space="preserve">   health    </w:t>
      </w:r>
      <w:r>
        <w:t xml:space="preserve">   exercise    </w:t>
      </w:r>
      <w:r>
        <w:t xml:space="preserve">   weight loss    </w:t>
      </w:r>
      <w:r>
        <w:t xml:space="preserve">   fruit and vegetables    </w:t>
      </w:r>
      <w:r>
        <w:t xml:space="preserve">   strength    </w:t>
      </w:r>
      <w:r>
        <w:t xml:space="preserve">   physical fitness    </w:t>
      </w:r>
      <w:r>
        <w:t xml:space="preserve">   welfare    </w:t>
      </w:r>
      <w:r>
        <w:t xml:space="preserve">   nutrition    </w:t>
      </w:r>
      <w:r>
        <w:t xml:space="preserve">   walking    </w:t>
      </w:r>
      <w:r>
        <w:t xml:space="preserve">   energy    </w:t>
      </w:r>
      <w:r>
        <w:t xml:space="preserve">   active    </w:t>
      </w:r>
      <w:r>
        <w:t xml:space="preserve">   conditioning    </w:t>
      </w:r>
      <w:r>
        <w:t xml:space="preserve">   discipline    </w:t>
      </w:r>
      <w:r>
        <w:t xml:space="preserve">   fit    </w:t>
      </w:r>
      <w:r>
        <w:t xml:space="preserve">   goals    </w:t>
      </w:r>
      <w:r>
        <w:t xml:space="preserve">   jog    </w:t>
      </w:r>
      <w:r>
        <w:t xml:space="preserve">   muscle    </w:t>
      </w:r>
      <w:r>
        <w:t xml:space="preserve">   power    </w:t>
      </w:r>
      <w:r>
        <w:t xml:space="preserve">   support    </w:t>
      </w:r>
      <w:r>
        <w:t xml:space="preserve">   vitamins    </w:t>
      </w:r>
      <w:r>
        <w:t xml:space="preserve">   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</dc:title>
  <dcterms:created xsi:type="dcterms:W3CDTF">2021-10-11T08:47:35Z</dcterms:created>
  <dcterms:modified xsi:type="dcterms:W3CDTF">2021-10-11T08:47:35Z</dcterms:modified>
</cp:coreProperties>
</file>