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vitamins    </w:t>
      </w:r>
      <w:r>
        <w:t xml:space="preserve">   minerals    </w:t>
      </w:r>
      <w:r>
        <w:t xml:space="preserve">   organic    </w:t>
      </w:r>
      <w:r>
        <w:t xml:space="preserve">   food    </w:t>
      </w:r>
      <w:r>
        <w:t xml:space="preserve">   calories    </w:t>
      </w:r>
      <w:r>
        <w:t xml:space="preserve">   carbs    </w:t>
      </w:r>
      <w:r>
        <w:t xml:space="preserve">   management    </w:t>
      </w:r>
      <w:r>
        <w:t xml:space="preserve">   fat    </w:t>
      </w:r>
      <w:r>
        <w:t xml:space="preserve">   weight    </w:t>
      </w:r>
      <w:r>
        <w:t xml:space="preserve">   rest    </w:t>
      </w:r>
      <w:r>
        <w:t xml:space="preserve">   spiritual    </w:t>
      </w:r>
      <w:r>
        <w:t xml:space="preserve">   stress    </w:t>
      </w:r>
      <w:r>
        <w:t xml:space="preserve">   water    </w:t>
      </w:r>
      <w:r>
        <w:t xml:space="preserve">   disease    </w:t>
      </w:r>
      <w:r>
        <w:t xml:space="preserve">   nutrition    </w:t>
      </w:r>
      <w:r>
        <w:t xml:space="preserve">   meditate    </w:t>
      </w:r>
      <w:r>
        <w:t xml:space="preserve">   walking    </w:t>
      </w:r>
      <w:r>
        <w:t xml:space="preserve">   exercise    </w:t>
      </w:r>
      <w:r>
        <w:t xml:space="preserve">   protein    </w:t>
      </w:r>
      <w:r>
        <w:t xml:space="preserve">   diet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Wellness</dc:title>
  <dcterms:created xsi:type="dcterms:W3CDTF">2021-10-11T08:47:37Z</dcterms:created>
  <dcterms:modified xsi:type="dcterms:W3CDTF">2021-10-11T08:47:37Z</dcterms:modified>
</cp:coreProperties>
</file>