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regular; Frequent_________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Nightcrawlers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makes you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Accutane treats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Politically correct or 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might be a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Mandated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Fearless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HPV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Rohypnol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Pediatric 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you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Eases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conditioned or 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Eases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TB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Wise</dc:title>
  <dcterms:created xsi:type="dcterms:W3CDTF">2021-10-11T08:49:59Z</dcterms:created>
  <dcterms:modified xsi:type="dcterms:W3CDTF">2021-10-11T08:49:59Z</dcterms:modified>
</cp:coreProperties>
</file>