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Scramble</w:t>
      </w:r>
    </w:p>
    <w:p>
      <w:pPr>
        <w:pStyle w:val="Questions"/>
      </w:pPr>
      <w:r>
        <w:t xml:space="preserve">1. LOACOHL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RNAEDTSSPE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CASRNCOIT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LHIANTSNA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MAUINARAJ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IOACENC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IENOHR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MMHPEENAAETHITM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RHALIWWDAT MSSYPTMO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NDTIACDIO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Scramble</dc:title>
  <dcterms:created xsi:type="dcterms:W3CDTF">2021-10-11T08:50:16Z</dcterms:created>
  <dcterms:modified xsi:type="dcterms:W3CDTF">2021-10-11T08:50:16Z</dcterms:modified>
</cp:coreProperties>
</file>