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run    </w:t>
      </w:r>
      <w:r>
        <w:t xml:space="preserve">   gym    </w:t>
      </w:r>
      <w:r>
        <w:t xml:space="preserve">   hobby    </w:t>
      </w:r>
      <w:r>
        <w:t xml:space="preserve">   fitness    </w:t>
      </w:r>
      <w:r>
        <w:t xml:space="preserve">   diet    </w:t>
      </w:r>
      <w:r>
        <w:t xml:space="preserve">   walk    </w:t>
      </w:r>
      <w:r>
        <w:t xml:space="preserve">   bike    </w:t>
      </w:r>
      <w:r>
        <w:t xml:space="preserve">   water    </w:t>
      </w:r>
      <w:r>
        <w:t xml:space="preserve">   mood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depression    </w:t>
      </w:r>
      <w:r>
        <w:t xml:space="preserve">   anxiety    </w:t>
      </w:r>
      <w:r>
        <w:t xml:space="preserve">   health    </w:t>
      </w:r>
      <w:r>
        <w:t xml:space="preserve">   distance    </w:t>
      </w:r>
      <w:r>
        <w:t xml:space="preserve">   mask    </w:t>
      </w:r>
      <w:r>
        <w:t xml:space="preserve">   covid    </w:t>
      </w:r>
      <w:r>
        <w:t xml:space="preserve">   corona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Seach</dc:title>
  <dcterms:created xsi:type="dcterms:W3CDTF">2021-10-11T08:51:26Z</dcterms:created>
  <dcterms:modified xsi:type="dcterms:W3CDTF">2021-10-11T08:51:26Z</dcterms:modified>
</cp:coreProperties>
</file>