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MASK    </w:t>
      </w:r>
      <w:r>
        <w:t xml:space="preserve">   GLOVES    </w:t>
      </w:r>
      <w:r>
        <w:t xml:space="preserve">   SPONGE BATH    </w:t>
      </w:r>
      <w:r>
        <w:t xml:space="preserve">   VACCINATION    </w:t>
      </w:r>
      <w:r>
        <w:t xml:space="preserve">   INFECTION    </w:t>
      </w:r>
      <w:r>
        <w:t xml:space="preserve">   INTRAVENOUS    </w:t>
      </w:r>
      <w:r>
        <w:t xml:space="preserve">   PULSE    </w:t>
      </w:r>
      <w:r>
        <w:t xml:space="preserve">   ANTIBIOTIC    </w:t>
      </w:r>
      <w:r>
        <w:t xml:space="preserve">   PRAYERS    </w:t>
      </w:r>
      <w:r>
        <w:t xml:space="preserve">   CAREPLAN    </w:t>
      </w:r>
      <w:r>
        <w:t xml:space="preserve">   MEDICINE    </w:t>
      </w:r>
      <w:r>
        <w:t xml:space="preserve">   DIAGNOSIS    </w:t>
      </w:r>
      <w:r>
        <w:t xml:space="preserve">   OSF    </w:t>
      </w:r>
      <w:r>
        <w:t xml:space="preserve">   SAINT PAUL MEDICAL CENTER    </w:t>
      </w:r>
      <w:r>
        <w:t xml:space="preserve">   DOCTORS DAY    </w:t>
      </w:r>
      <w:r>
        <w:t xml:space="preserve">   NURSES WEEK    </w:t>
      </w:r>
      <w:r>
        <w:t xml:space="preserve">   AMBULANCE    </w:t>
      </w:r>
      <w:r>
        <w:t xml:space="preserve">   VIRUS    </w:t>
      </w:r>
      <w:r>
        <w:t xml:space="preserve">   N95    </w:t>
      </w:r>
      <w:r>
        <w:t xml:space="preserve">   STETHOSCOPE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Word Search</dc:title>
  <dcterms:created xsi:type="dcterms:W3CDTF">2021-10-11T08:51:21Z</dcterms:created>
  <dcterms:modified xsi:type="dcterms:W3CDTF">2021-10-11T08:51:21Z</dcterms:modified>
</cp:coreProperties>
</file>