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Word Unscramble</w:t>
      </w:r>
    </w:p>
    <w:p>
      <w:pPr>
        <w:pStyle w:val="Questions"/>
      </w:pPr>
      <w:r>
        <w:t xml:space="preserve">1. AHTELH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SIEEERXC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ROAHUA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MLNTEA DAN AMIEOTONL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WLLE NIGBE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TIALURIPS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CIAPHYLS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IOCASL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SKGMONI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USGDR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ALLOOCH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BEVEATGSEL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SSNELEWL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TSSRSE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CTFA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INOONIP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SLUGN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ERHTA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EESY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SINK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Word Unscramble</dc:title>
  <dcterms:created xsi:type="dcterms:W3CDTF">2021-10-11T08:51:04Z</dcterms:created>
  <dcterms:modified xsi:type="dcterms:W3CDTF">2021-10-11T08:51:04Z</dcterms:modified>
</cp:coreProperties>
</file>