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Assertive    </w:t>
      </w:r>
      <w:r>
        <w:t xml:space="preserve">   Aggressive    </w:t>
      </w:r>
      <w:r>
        <w:t xml:space="preserve">   Passive    </w:t>
      </w:r>
      <w:r>
        <w:t xml:space="preserve">   Protozoan    </w:t>
      </w:r>
      <w:r>
        <w:t xml:space="preserve">   Fungi    </w:t>
      </w:r>
      <w:r>
        <w:t xml:space="preserve">   STD    </w:t>
      </w:r>
      <w:r>
        <w:t xml:space="preserve">   Bullying    </w:t>
      </w:r>
      <w:r>
        <w:t xml:space="preserve">   Harassment    </w:t>
      </w:r>
      <w:r>
        <w:t xml:space="preserve">   Bacteria    </w:t>
      </w:r>
      <w:r>
        <w:t xml:space="preserve">   Virus    </w:t>
      </w:r>
      <w:r>
        <w:t xml:space="preserve">   Infections    </w:t>
      </w:r>
      <w:r>
        <w:t xml:space="preserve">   Drugs    </w:t>
      </w:r>
      <w:r>
        <w:t xml:space="preserve">   Violence    </w:t>
      </w:r>
      <w:r>
        <w:t xml:space="preserve">   Cooperation    </w:t>
      </w:r>
      <w:r>
        <w:t xml:space="preserve">   Lymphocytes    </w:t>
      </w:r>
      <w:r>
        <w:t xml:space="preserve">   Immune System    </w:t>
      </w:r>
      <w:r>
        <w:t xml:space="preserve">   Nervous System    </w:t>
      </w:r>
      <w:r>
        <w:t xml:space="preserve">   AIDS    </w:t>
      </w:r>
      <w:r>
        <w:t xml:space="preserve">   HIV    </w:t>
      </w:r>
      <w:r>
        <w:t xml:space="preserve">   Needles    </w:t>
      </w:r>
      <w:r>
        <w:t xml:space="preserve">   Blood    </w:t>
      </w:r>
      <w:r>
        <w:t xml:space="preserve">   Stress    </w:t>
      </w:r>
      <w:r>
        <w:t xml:space="preserve">   Heredity    </w:t>
      </w:r>
      <w:r>
        <w:t xml:space="preserve">   Life Expectancy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2021-10-11T08:47:10Z</dcterms:created>
  <dcterms:modified xsi:type="dcterms:W3CDTF">2021-10-11T08:47:10Z</dcterms:modified>
</cp:coreProperties>
</file>