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treatment for scabies?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can gonorrhea be transmitted?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symptom of syphilis?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resource for more information?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symptom of genital warts?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treatment for chlamydia?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pathogen is gonorrhea?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genital herpes able to be cured?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pathogen is crabs?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way trichinosis is transmitted?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pathogen of syphilis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symptom of crabs?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pathogen is hepatitis B?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is human papilloma transmitted?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resource for more information?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2021-10-11T08:46:45Z</dcterms:created>
  <dcterms:modified xsi:type="dcterms:W3CDTF">2021-10-11T08:46:45Z</dcterms:modified>
</cp:coreProperties>
</file>