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Hashish    </w:t>
      </w:r>
      <w:r>
        <w:t xml:space="preserve">   Marijuana     </w:t>
      </w:r>
      <w:r>
        <w:t xml:space="preserve">   Hallucinogens    </w:t>
      </w:r>
      <w:r>
        <w:t xml:space="preserve">   Narcotics     </w:t>
      </w:r>
      <w:r>
        <w:t xml:space="preserve">   Depressants    </w:t>
      </w:r>
      <w:r>
        <w:t xml:space="preserve">   Euphoria    </w:t>
      </w:r>
      <w:r>
        <w:t xml:space="preserve">   Paranoia     </w:t>
      </w:r>
      <w:r>
        <w:t xml:space="preserve">   Stimulants     </w:t>
      </w:r>
      <w:r>
        <w:t xml:space="preserve">   Gateway drugs     </w:t>
      </w:r>
      <w:r>
        <w:t xml:space="preserve">   Overdose    </w:t>
      </w:r>
      <w:r>
        <w:t xml:space="preserve">   Synthetic drugs    </w:t>
      </w:r>
      <w:r>
        <w:t xml:space="preserve">   Illegal drugs    </w:t>
      </w:r>
      <w:r>
        <w:t xml:space="preserve">   Substance abuse    </w:t>
      </w:r>
      <w:r>
        <w:t xml:space="preserve">   Fatty Liver    </w:t>
      </w:r>
      <w:r>
        <w:t xml:space="preserve">   Fermentation    </w:t>
      </w:r>
      <w:r>
        <w:t xml:space="preserve">   Intoxication    </w:t>
      </w:r>
      <w:r>
        <w:t xml:space="preserve">   Ethanol    </w:t>
      </w:r>
      <w:r>
        <w:t xml:space="preserve">   leukoplakia    </w:t>
      </w:r>
      <w:r>
        <w:t xml:space="preserve">   Passive smoke     </w:t>
      </w:r>
      <w:r>
        <w:t xml:space="preserve">   Nicotine    </w:t>
      </w:r>
      <w:r>
        <w:t xml:space="preserve">   Addiction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2021-10-11T08:46:53Z</dcterms:created>
  <dcterms:modified xsi:type="dcterms:W3CDTF">2021-10-11T08:46:53Z</dcterms:modified>
</cp:coreProperties>
</file>