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Unnecessarily exposing an individual or revealing their personal information without their consent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Failure to give care resulting in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Authorized or based on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Spoken information that damages a patients reputation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Professional negligence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Person responsible for the final important consideration in contract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Obligations understood without verbally expressed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Agreement between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Stated in in distinct writing orally or in writing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information given to healthcare personnel by the parient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Threat or attempt to injure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Restraining an individual or individuals freedom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Permission granted voluntarily after the person is of a sound mind and risks have been explained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doesn’t have the legal capacity to form a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Written information that damages a patients reputation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false statement damages a patients reputation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Legal relationship between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Wrongs against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Care that results in physical harm pain or mental anguish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Civil wrongs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2021-10-11T08:46:47Z</dcterms:created>
  <dcterms:modified xsi:type="dcterms:W3CDTF">2021-10-11T08:46:47Z</dcterms:modified>
</cp:coreProperties>
</file>