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Emotions    </w:t>
      </w:r>
      <w:r>
        <w:t xml:space="preserve">   Friends    </w:t>
      </w:r>
      <w:r>
        <w:t xml:space="preserve">   Friendly    </w:t>
      </w:r>
      <w:r>
        <w:t xml:space="preserve">   Funny    </w:t>
      </w:r>
      <w:r>
        <w:t xml:space="preserve">   Health    </w:t>
      </w:r>
      <w:r>
        <w:t xml:space="preserve">   Network    </w:t>
      </w:r>
      <w:r>
        <w:t xml:space="preserve">   Hurtful    </w:t>
      </w:r>
      <w:r>
        <w:t xml:space="preserve">   Kind    </w:t>
      </w:r>
      <w:r>
        <w:t xml:space="preserve">   Bullying    </w:t>
      </w:r>
      <w:r>
        <w:t xml:space="preserve">   Cyber safe    </w:t>
      </w:r>
      <w:r>
        <w:t xml:space="preserve">   Angry    </w:t>
      </w:r>
      <w:r>
        <w:t xml:space="preserve">   Sad    </w:t>
      </w:r>
      <w:r>
        <w:t xml:space="preserve">   Safety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2021-10-11T08:47:15Z</dcterms:created>
  <dcterms:modified xsi:type="dcterms:W3CDTF">2021-10-11T08:47:15Z</dcterms:modified>
</cp:coreProperties>
</file>