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Blush    </w:t>
      </w:r>
      <w:r>
        <w:t xml:space="preserve">   Brush    </w:t>
      </w:r>
      <w:r>
        <w:t xml:space="preserve">   Chapstick    </w:t>
      </w:r>
      <w:r>
        <w:t xml:space="preserve">   Comb    </w:t>
      </w:r>
      <w:r>
        <w:t xml:space="preserve">   Conditioner    </w:t>
      </w:r>
      <w:r>
        <w:t xml:space="preserve">   Cosmetics    </w:t>
      </w:r>
      <w:r>
        <w:t xml:space="preserve">   Eye Shadow    </w:t>
      </w:r>
      <w:r>
        <w:t xml:space="preserve">   Floss    </w:t>
      </w:r>
      <w:r>
        <w:t xml:space="preserve">   Foundation    </w:t>
      </w:r>
      <w:r>
        <w:t xml:space="preserve">   Hair Curler    </w:t>
      </w:r>
      <w:r>
        <w:t xml:space="preserve">   Hairspray    </w:t>
      </w:r>
      <w:r>
        <w:t xml:space="preserve">   Lipstick    </w:t>
      </w:r>
      <w:r>
        <w:t xml:space="preserve">   Lotion    </w:t>
      </w:r>
      <w:r>
        <w:t xml:space="preserve">   Moisturizer    </w:t>
      </w:r>
      <w:r>
        <w:t xml:space="preserve">   Mousse    </w:t>
      </w:r>
      <w:r>
        <w:t xml:space="preserve">   Mouth Wash    </w:t>
      </w:r>
      <w:r>
        <w:t xml:space="preserve">   Nail Polish    </w:t>
      </w:r>
      <w:r>
        <w:t xml:space="preserve">   Shampoo    </w:t>
      </w:r>
      <w:r>
        <w:t xml:space="preserve">   Shaving Cream    </w:t>
      </w:r>
      <w:r>
        <w:t xml:space="preserve">   Soap    </w:t>
      </w:r>
      <w:r>
        <w:t xml:space="preserve">   Toothpaste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Beauty</dc:title>
  <dcterms:created xsi:type="dcterms:W3CDTF">2021-10-11T08:47:38Z</dcterms:created>
  <dcterms:modified xsi:type="dcterms:W3CDTF">2021-10-11T08:47:38Z</dcterms:modified>
</cp:coreProperties>
</file>