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Career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school    </w:t>
      </w:r>
      <w:r>
        <w:t xml:space="preserve">   responsibility    </w:t>
      </w:r>
      <w:r>
        <w:t xml:space="preserve">   sad    </w:t>
      </w:r>
      <w:r>
        <w:t xml:space="preserve">   kind    </w:t>
      </w:r>
      <w:r>
        <w:t xml:space="preserve">   happy    </w:t>
      </w:r>
      <w:r>
        <w:t xml:space="preserve">   peaceful    </w:t>
      </w:r>
      <w:r>
        <w:t xml:space="preserve">   space    </w:t>
      </w:r>
      <w:r>
        <w:t xml:space="preserve">   harmful    </w:t>
      </w:r>
      <w:r>
        <w:t xml:space="preserve">   helpful    </w:t>
      </w:r>
      <w:r>
        <w:t xml:space="preserve">   heart    </w:t>
      </w:r>
      <w:r>
        <w:t xml:space="preserve">   manage    </w:t>
      </w:r>
      <w:r>
        <w:t xml:space="preserve">   courage    </w:t>
      </w:r>
      <w:r>
        <w:t xml:space="preserve">   creativity    </w:t>
      </w:r>
      <w:r>
        <w:t xml:space="preserve">   citizenship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Career Science</dc:title>
  <dcterms:created xsi:type="dcterms:W3CDTF">2021-10-11T08:47:52Z</dcterms:created>
  <dcterms:modified xsi:type="dcterms:W3CDTF">2021-10-11T08:47:52Z</dcterms:modified>
</cp:coreProperties>
</file>