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balanced    </w:t>
      </w:r>
      <w:r>
        <w:t xml:space="preserve">   balanced diet    </w:t>
      </w:r>
      <w:r>
        <w:t xml:space="preserve">   blood cells    </w:t>
      </w:r>
      <w:r>
        <w:t xml:space="preserve">   Blood flow    </w:t>
      </w:r>
      <w:r>
        <w:t xml:space="preserve">   cancer    </w:t>
      </w:r>
      <w:r>
        <w:t xml:space="preserve">   Cardiovascular disease    </w:t>
      </w:r>
      <w:r>
        <w:t xml:space="preserve">   cells    </w:t>
      </w:r>
      <w:r>
        <w:t xml:space="preserve">   diabetes    </w:t>
      </w:r>
      <w:r>
        <w:t xml:space="preserve">   food    </w:t>
      </w:r>
      <w:r>
        <w:t xml:space="preserve">   fruit    </w:t>
      </w:r>
      <w:r>
        <w:t xml:space="preserve">   heart    </w:t>
      </w:r>
      <w:r>
        <w:t xml:space="preserve">   heart attack    </w:t>
      </w:r>
      <w:r>
        <w:t xml:space="preserve">   heart diseases    </w:t>
      </w:r>
      <w:r>
        <w:t xml:space="preserve">   obesity    </w:t>
      </w:r>
      <w:r>
        <w:t xml:space="preserve">   red cells    </w:t>
      </w:r>
      <w:r>
        <w:t xml:space="preserve">   Stroke    </w:t>
      </w:r>
      <w:r>
        <w:t xml:space="preserve">   tissues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Disease </dc:title>
  <dcterms:created xsi:type="dcterms:W3CDTF">2021-10-11T08:48:37Z</dcterms:created>
  <dcterms:modified xsi:type="dcterms:W3CDTF">2021-10-11T08:48:37Z</dcterms:modified>
</cp:coreProperties>
</file>