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can spread is known as a X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disease caused by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Microorganisms that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left untreated malaria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to prevent the spread of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left untreated HIV can develop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insect that spreads malaria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virus that causes a red skin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children are X against measles to prevent the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bacteria that causes food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 produce these to make you feel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Measles is spread through X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drug is used to treat gonorrhoea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can be spread through raw or uncooked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Disease</dc:title>
  <dcterms:created xsi:type="dcterms:W3CDTF">2021-10-11T08:48:50Z</dcterms:created>
  <dcterms:modified xsi:type="dcterms:W3CDTF">2021-10-11T08:48:50Z</dcterms:modified>
</cp:coreProperties>
</file>