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p>
      <w:pPr>
        <w:pStyle w:val="Questions"/>
      </w:pPr>
      <w:r>
        <w:t xml:space="preserve">1. ERIBOAANC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FSSIETN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BOECRIA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STEIGHW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ECBNH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WRONGI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BKIE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RWMA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LOCO ONDW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2021-10-11T08:48:28Z</dcterms:created>
  <dcterms:modified xsi:type="dcterms:W3CDTF">2021-10-11T08:48:28Z</dcterms:modified>
</cp:coreProperties>
</file>