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two acronyms are used to remember the principles of fitness?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elbow is an example of which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is a component of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exercise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component is needed for 100m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exert maximal force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emotional, social and physical describe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joint is found at the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two Rs do muscles need after exercise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component would be the most important to a long distance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principles are fitness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this sum work out? 220-age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a muscle bigger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portion of the Eat Well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sit and reach test measures?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floating bone at the knee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 of fitness -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 section of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skeleton protects?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</dc:title>
  <dcterms:created xsi:type="dcterms:W3CDTF">2021-10-11T08:48:30Z</dcterms:created>
  <dcterms:modified xsi:type="dcterms:W3CDTF">2021-10-11T08:48:30Z</dcterms:modified>
</cp:coreProperties>
</file>