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and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ache    </w:t>
      </w:r>
      <w:r>
        <w:t xml:space="preserve">   injury    </w:t>
      </w:r>
      <w:r>
        <w:t xml:space="preserve">   obese    </w:t>
      </w:r>
      <w:r>
        <w:t xml:space="preserve">   pain    </w:t>
      </w:r>
      <w:r>
        <w:t xml:space="preserve">   infirm    </w:t>
      </w:r>
      <w:r>
        <w:t xml:space="preserve">   weakness    </w:t>
      </w:r>
      <w:r>
        <w:t xml:space="preserve">   malady    </w:t>
      </w:r>
      <w:r>
        <w:t xml:space="preserve">   frailty    </w:t>
      </w:r>
      <w:r>
        <w:t xml:space="preserve">   disease    </w:t>
      </w:r>
      <w:r>
        <w:t xml:space="preserve">   physical    </w:t>
      </w:r>
      <w:r>
        <w:t xml:space="preserve">   wellness    </w:t>
      </w:r>
      <w:r>
        <w:t xml:space="preserve">   cooldown    </w:t>
      </w:r>
      <w:r>
        <w:t xml:space="preserve">   ripped    </w:t>
      </w:r>
      <w:r>
        <w:t xml:space="preserve">   crunch    </w:t>
      </w:r>
      <w:r>
        <w:t xml:space="preserve">   treadmill    </w:t>
      </w:r>
      <w:r>
        <w:t xml:space="preserve">   practice    </w:t>
      </w:r>
      <w:r>
        <w:t xml:space="preserve">   power    </w:t>
      </w:r>
      <w:r>
        <w:t xml:space="preserve">   stretching    </w:t>
      </w:r>
      <w:r>
        <w:t xml:space="preserve">   therapy    </w:t>
      </w:r>
      <w:r>
        <w:t xml:space="preserve">   vitamin    </w:t>
      </w:r>
      <w:r>
        <w:t xml:space="preserve">   warmup    </w:t>
      </w:r>
      <w:r>
        <w:t xml:space="preserve">   walk    </w:t>
      </w:r>
      <w:r>
        <w:t xml:space="preserve">   hike    </w:t>
      </w:r>
      <w:r>
        <w:t xml:space="preserve">   climbing    </w:t>
      </w:r>
      <w:r>
        <w:t xml:space="preserve">   running    </w:t>
      </w:r>
      <w:r>
        <w:t xml:space="preserve">   participate    </w:t>
      </w:r>
      <w:r>
        <w:t xml:space="preserve">   nutrition    </w:t>
      </w:r>
      <w:r>
        <w:t xml:space="preserve">   muscles    </w:t>
      </w:r>
      <w:r>
        <w:t xml:space="preserve">   motivate    </w:t>
      </w:r>
      <w:r>
        <w:t xml:space="preserve">   metabolic    </w:t>
      </w:r>
      <w:r>
        <w:t xml:space="preserve">   massage    </w:t>
      </w:r>
      <w:r>
        <w:t xml:space="preserve">   kinetic    </w:t>
      </w:r>
      <w:r>
        <w:t xml:space="preserve">   jogging    </w:t>
      </w:r>
      <w:r>
        <w:t xml:space="preserve">   exercise    </w:t>
      </w:r>
      <w:r>
        <w:t xml:space="preserve">   fitness    </w:t>
      </w:r>
      <w:r>
        <w:t xml:space="preserve">   weights    </w:t>
      </w:r>
      <w:r>
        <w:t xml:space="preserve">   diet    </w:t>
      </w:r>
      <w:r>
        <w:t xml:space="preserve">   dancing    </w:t>
      </w:r>
      <w:r>
        <w:t xml:space="preserve">   competition    </w:t>
      </w:r>
      <w:r>
        <w:t xml:space="preserve">   Coach    </w:t>
      </w:r>
      <w:r>
        <w:t xml:space="preserve">   Cardio    </w:t>
      </w:r>
      <w:r>
        <w:t xml:space="preserve">   Athletics    </w:t>
      </w:r>
      <w:r>
        <w:t xml:space="preserve">   Aerobics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Fitness</dc:title>
  <dcterms:created xsi:type="dcterms:W3CDTF">2021-10-11T08:48:35Z</dcterms:created>
  <dcterms:modified xsi:type="dcterms:W3CDTF">2021-10-11T08:48:35Z</dcterms:modified>
</cp:coreProperties>
</file>