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Personal record    </w:t>
      </w:r>
      <w:r>
        <w:t xml:space="preserve">   DEAD LIFT    </w:t>
      </w:r>
      <w:r>
        <w:t xml:space="preserve">   CARDIO    </w:t>
      </w:r>
      <w:r>
        <w:t xml:space="preserve">   SQUATS    </w:t>
      </w:r>
      <w:r>
        <w:t xml:space="preserve">   PROTEIN    </w:t>
      </w:r>
      <w:r>
        <w:t xml:space="preserve">   SMOOTHIE    </w:t>
      </w:r>
      <w:r>
        <w:t xml:space="preserve">   BENCH PRESS    </w:t>
      </w:r>
      <w:r>
        <w:t xml:space="preserve">   EXERCISE    </w:t>
      </w:r>
      <w:r>
        <w:t xml:space="preserve">   BICEPS    </w:t>
      </w:r>
      <w:r>
        <w:t xml:space="preserve">   CHICKEN    </w:t>
      </w:r>
      <w:r>
        <w:t xml:space="preserve">   BANANAS    </w:t>
      </w:r>
      <w:r>
        <w:t xml:space="preserve">   HEALTH    </w:t>
      </w:r>
      <w:r>
        <w:t xml:space="preserve">   STRENGTH    </w:t>
      </w:r>
      <w:r>
        <w:t xml:space="preserve">   CARROTS    </w:t>
      </w:r>
      <w:r>
        <w:t xml:space="preserve">   APPLES    </w:t>
      </w:r>
      <w:r>
        <w:t xml:space="preserve">   BARBELL    </w:t>
      </w:r>
      <w:r>
        <w:t xml:space="preserve">   BROCCOLI    </w:t>
      </w:r>
      <w:r>
        <w:t xml:space="preserve">   Vegetables    </w:t>
      </w:r>
      <w:r>
        <w:t xml:space="preserve">   Fruit    </w:t>
      </w:r>
      <w:r>
        <w:t xml:space="preserve">   WEIGHTLIFTINg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2021-10-11T08:48:45Z</dcterms:created>
  <dcterms:modified xsi:type="dcterms:W3CDTF">2021-10-11T08:48:45Z</dcterms:modified>
</cp:coreProperties>
</file>