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Body Composition    </w:t>
      </w:r>
      <w:r>
        <w:t xml:space="preserve">   Carbohydrates    </w:t>
      </w:r>
      <w:r>
        <w:t xml:space="preserve">   Cardiovascular    </w:t>
      </w:r>
      <w:r>
        <w:t xml:space="preserve">   Dairy    </w:t>
      </w:r>
      <w:r>
        <w:t xml:space="preserve">   Emotional Health    </w:t>
      </w:r>
      <w:r>
        <w:t xml:space="preserve">   Endurance    </w:t>
      </w:r>
      <w:r>
        <w:t xml:space="preserve">   Fats    </w:t>
      </w:r>
      <w:r>
        <w:t xml:space="preserve">   Flexibility    </w:t>
      </w:r>
      <w:r>
        <w:t xml:space="preserve">   Fruits    </w:t>
      </w:r>
      <w:r>
        <w:t xml:space="preserve">   Grains    </w:t>
      </w:r>
      <w:r>
        <w:t xml:space="preserve">   Healthy    </w:t>
      </w:r>
      <w:r>
        <w:t xml:space="preserve">   Mental Health    </w:t>
      </w:r>
      <w:r>
        <w:t xml:space="preserve">   Nutrition    </w:t>
      </w:r>
      <w:r>
        <w:t xml:space="preserve">   Obesity    </w:t>
      </w:r>
      <w:r>
        <w:t xml:space="preserve">   Physical Health    </w:t>
      </w:r>
      <w:r>
        <w:t xml:space="preserve">   Protein    </w:t>
      </w:r>
      <w:r>
        <w:t xml:space="preserve">   Spiritual Health    </w:t>
      </w:r>
      <w:r>
        <w:t xml:space="preserve">   Strength    </w:t>
      </w:r>
      <w:r>
        <w:t xml:space="preserve">   Vegetables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Fitness</dc:title>
  <dcterms:created xsi:type="dcterms:W3CDTF">2021-10-11T08:48:52Z</dcterms:created>
  <dcterms:modified xsi:type="dcterms:W3CDTF">2021-10-11T08:48:52Z</dcterms:modified>
</cp:coreProperties>
</file>